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3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-19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05-0226/2601/2025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Style w:val="cat-Dategrp-14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Гафаровой </w:t>
      </w:r>
      <w:r>
        <w:rPr>
          <w:rFonts w:ascii="Times New Roman" w:eastAsia="Times New Roman" w:hAnsi="Times New Roman" w:cs="Times New Roman"/>
          <w:sz w:val="26"/>
          <w:szCs w:val="26"/>
        </w:rPr>
        <w:t>Айсылу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Фуатовны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зарегистрированной и проживающей по адресу: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Сургут г,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709"/>
        <w:jc w:val="both"/>
      </w:pP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г,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Гафарова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Style w:val="cat-Sumgrp-25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6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Гафарова А.Ф.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извещена надлежащим образом, о причинах неявки суд не уведомила, ходатайств не заявляла. Суд рассмотрел дело в отсутст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вие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ми: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Гафаровой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Гафарову </w:t>
      </w:r>
      <w:r>
        <w:rPr>
          <w:rFonts w:ascii="Times New Roman" w:eastAsia="Times New Roman" w:hAnsi="Times New Roman" w:cs="Times New Roman"/>
          <w:sz w:val="26"/>
          <w:szCs w:val="26"/>
        </w:rPr>
        <w:t>Айсылу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Фуатовну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Style w:val="cat-Sumgrp-26rplc-4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8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8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2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3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4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5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0412365400265002262520153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9rplc-4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4rplc-52"/>
          <w:rFonts w:ascii="Times New Roman" w:eastAsia="Times New Roman" w:hAnsi="Times New Roman" w:cs="Times New Roman"/>
          <w:sz w:val="22"/>
          <w:szCs w:val="22"/>
        </w:rPr>
        <w:t>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80" w:lineRule="atLeast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4rplc-3">
    <w:name w:val="cat-Date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41rplc-14">
    <w:name w:val="cat-ExternalSystemDefined grp-41 rplc-14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Sumgrp-25rplc-25">
    <w:name w:val="cat-Sum grp-25 rplc-25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Sumgrp-26rplc-41">
    <w:name w:val="cat-Sum grp-2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